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17 326/113 vom 3. Mai 2018</w:t>
      </w:r>
    </w:p>
    <w:p>
      <w:r>
        <w:t>BL Gerichte, 2018-05-03, DE</w:t>
      </w:r>
    </w:p>
    <w:p>
      <w:r>
        <w:rPr>
          <w:b/>
        </w:rPr>
        <w:t xml:space="preserve">Quelle: </w:t>
      </w:r>
      <w:r>
        <w:t>https://mcp.opencaselaw.ch/entscheid/bl_gerichte_720 17 326_113</w:t>
      </w:r>
    </w:p>
    <w:p>
      <w:r>
        <w:t>FR: BL_GERICHTE 720 17 326/113 du 3 mai 2018</w:t>
      </w:r>
    </w:p>
    <w:p>
      <w:r>
        <w:t>IT: BL_GERICHTE 720 17 326/113 del 3 maggio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30. September/5. Oktober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Invaliditätsgrades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4.1 Die IV-Stelle zog im Rahmen der Abklärung des medizinischen Sachverhalts das die Berufskrankheit des Versicherten betreffenden Suva-Dossier bei. Diesem kann entnommen werden, dass beim Versicherten im August 2006 eine unklare rezidivierende Dermatitis an Handrücken und Armen diagnostiziert wurde (vgl. den Bericht des Spitals C.____, Abteilung Dermatologie, vom 4. September 2006). Gestützt auf ihre Abklärungen und eine Empfehlung von Dr. med. D.____, Fachärztin für Arbeitsmedizin und Allgemeinmedizin, Abteilung Arbeitsmedizin der Suva, vom 2. November 2006 anerkannte die Suva das Leiden, welches von der genannten Ärztin als "akute toxische Dermatitis" bezeichnet wurde, als vorwiegend durch den Kontakt mit dem Listenstoff "Zement" verursachte Berufskrankheit. Mit Schadenmeldung vom 5. Januar 2012 gelangte der Versicherte wegen wieder aufgetretener Hautekzeme erneut an die Suva. Im Spital C.____, Abteilung Dermatologie, wurde in der Folge als Diagnose ein Verdacht auf eine allergische Kontaktdermititis mit nachgewiesener Typ IV-Sensibilisierung auf Benzoylperoxid, Metamizol-Natrium/Natruimdisulfit und Verdacht auf eine irritative Komponente auf Portland-Zement erhoben (Bericht vom 13. November 2012). Daraufhin erliess die Suva am 11. Februar 2013 eine Verfügung, mit welcher sie den Versicherten rückwirkend auf den 1. November 2012 als nicht geeignet für die Tätigkeit als Plattenleger erklärte. 4.2 Gestützt auf die von ihr eingeholten Suva-Akten gelangte die IV-Stelle bei der Beurteilung der Arbeitsfähigkeit des Versicherten zur Auffassung, dass dieser seine angestammte Tätigkeit als Plattenleger und sämtliche Tätigkeiten mit Kontakt zum Listenstoff "Zement" nicht mehr ausüben könne. Gleichzeitig sei der Versicherte aber in allen andern Arbeiten, bei welcher es zu keiner Exposition zum erwähnten Listenstoff komme, uneingeschränkt arbeitsfähig. Diese vorinstanzliche Würdigung des medizinischen Sachverhalts ist nicht zu beanstanden. Sie wird denn auch vom Versicherten in seiner Beschwerde - zu Recht - nicht in Frage gestellt. Unter diesen Umständen kann somit von zusätzlichen Ausführungen zum medizinischen Sachverhalt abgesehen werden.</w:t>
      </w:r>
    </w:p>
    <w:p>
      <w:r>
        <w:rPr>
          <w:b/>
        </w:rPr>
        <w:t>E. 5</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6.1 Im Rahmen der allgemeinen Methode des Einkommensvergleichs ist für die Festsetzung des Invalideneinkommens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(BGE 143 V 295 E. 2.2). 6.2 Der Beschwerdeführer hat vom 11. August 2014 bis 31. Januar 2017 als berufliche Massnahme der IV eine Umschulung zum diplomieren Bauleiter HFP absolviert. Bereits vorgängig - im September 2012 - hatte er mit seiner Ehefrau eine Kollektivgesellschaft, die E.____ &amp; Co., gegründet, welche die Planung, Leitung und Ausführung von Neu- und Umbauten sowie die Durchführung von allgemeinen Bauarbeiten bezweckt, und für die er nunmehr tätig ist. Was das Einkommen betrifft, das er im Rahmen dieser Tätigkeit erzielt, liegen (noch) keine verlässlichen und aussagekräftigen Zahlen vor. Somit kann bei der Bemessung des Invalideneinkommens nicht auf einen tatsächlich erzielten Verdienst des Versicherten abgestellt werden, für die Ermittlung des Invalideneinkommens sind vielmehr die LSE-Tabellenlöhne heranzuziehen. 6.3 Die IV-Stelle hat bei ihrer Berechnung auf die statistischen Lohndaten der Tabelle TA1 ("Privater Sektor") der LSE 2014 und innerhalb dieser Tabelle auf das "Total" der Männerlöhne abgestellt. Dies erweist sich als korrekt, ist der Versicherte doch in allen Tätigkeiten, bei denen es zu keiner Exposition zum Listenstoff "Zement" kommt, uneingeschränkt arbeitsfähig. Im Weiteren ist die IV-Stelle bei ihrer Berechnung vom niedrigsten Kompetenzniveau 1 ausgegangen, welches einfache Tätigkeiten körperlicher oder handwerklicher Art umfasst. Berücksichtigt man die bisherige berufliche Laufbahn des Versicherten, seine zwischenzeitlich absolvierte Umschulung und die Tätigkeiten, zu deren Ausübung er aktuell in der Lage ist, so ist das Abstellen auf dieses Niveau für ihn durchaus als vorteilhaft zu bezeichnen, denn in Anbetracht des geschilderten beruflichen Hintergrundes hätte es sich wohl auch rechtfertigen lassen, bei der Berechnung vom nächsthöheren Kompetenzniveau 2 auszugehen. 6.4 Gestützt auf die genannten "Eckdaten" (LSE 2014, Tabelle TA1, Männerlöhne "Total", Kompetenzniveau 1) hat die IV-Stelle in der angefochtenen Verfügung ein massgebendes Invalideneinkommen des Versicherten in der Höhe von Fr. 66‘652.-- ermittelt. Während der Versicherte in seiner Beschwerde dieses von der IV-Stelle errechnete zumutbare Invalideneinkommen noch "anerkannt" und zudem festgehalten hat, dass ein "Leidensabzug wohl nicht gerechtfertigt" sei, macht er nunmehr in seiner Replik geltend, dass ihm bei der Bemessung des Invalideneinkommens ein 15%-iger Abzug vom Tabellenlohn zu gewähren sei. 6.5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E. 5.2; vgl. zum Ganzen BGE 126 V 75). 6.6 Der Beschwerdeführer ist der Auffassung, dass ihm wegen der eingeschränkten Auswahl an zumutbaren Tätigkeiten, wegen seines Alters und aufgrund des Umstandes, dass er während einer langen Dauer dieselbe Tätigkeit (Plattenleger) ausgeübt habe, ein 15%-iger Abzug vom Tabellenlohn zu gewähren sei. Dieser Betrachtungsweise kann nicht gefolgt werden. Die IV-Stelle weist diesbezüglich zu Recht darauf hin, dass dem Versicherten lediglich Arbeiten, bei denen es zu einer Exposition zum Listenstoff "Zement" kommt, nicht mehr zumutbar sind. Somit steht ihm aber noch eine Vielzahl an Tätigkeiten offen, die er allesamt uneingeschränkt ausüben kann. Aufgrund seiner vollen Einsatzfähigkeit hat der Versicherte in all diesen Tätigkeiten keine gesundheitsbedingten Lohneinbussen zu erwarten. Zudem ist auch nicht davon auszugehen, dass der im Verfügungszeitpunkt 48 Jahre alte Versicherte wegen seines Alters oder des Umstandes, dass er während einer langen Dauer dieselbe Tätigkeit (Plattenleger) ausgeübt hat, seine Arbeitsfähigkeit auf dem allgemeinen Arbeitsmarkt nur mit unterdurchschnittlichem Einkommen verwerten kann. Somit hat die IV-Stelle dem Versicherten aber bei der Bemessung des (hypothetischen) Invalideneinkommens zu Recht keinen leidensbedingten Abzug vom Tabellenlohn gewährt. 6.7 Das von der IV-Stelle ermittelte Invalideneinkommen von Fr. 66‘652.-- ist demnach - jedenfalls aus Sicht des Beschwerdeführers - nicht zu beanstanden Nach dem weiter oben Gesagten (vgl. E. 6.3 hiervor) ist vielmehr festzuhalten, dass die betreffende, auf den Löhnen des niedrigsten Kompetenzniveaus 1 basierende Berechnung der IV-Stelle für den Versicherten eher vorteilhaft ausgefallen ist. 7.1 Bei der Ermittlung des Valideneinkommens ist entscheidend, was die versicherte Person im Zeitpunkt des frühestmöglichen Rentenbeginns nach dem Beweisgrad der überwiegenden Wahrscheinlichkeit als gesunde Person tatsächlich verdienen würde. Die Ermittlung des im Gesundheitsfall von der versicherten Person erzielbaren Einkommens hat so konkret wie möglich zu geschehen ( Ulrich Meyer/Marco Reichmuth , Rechtsprechung des Bundesgerichts zum Sozialversicherungsrecht, Bundesgesetz über die Invalidenversicherung, 3. Auflage, Zürich/Basel/Genf 2014, Art. 28a N. 48 ff.). In der Regel wird am zuletzt erzielten, nötigenfalls der Teuerung und der realen Einkommensentwicklung angepassten Verdienst angeknüpft, da erfahrungsgemäss die bisherige Tätigkeit ohne Gesundheitsschaden fortgesetzt worden wäre (BGE 134 V 322 E. 4.1). Vorliegend ist davon auszugehen, dass der Beschwerdeführer, wenn sich die Berufskrankheit nicht manifestiert hätte, weiterhin als Geschäftsführer und Plattenleger in seiner eigenen GmbH erwerbstätig wäre. Strittig und im Folgenden zu prüfen ist, welches Einkommen er im Rahmen dieser Tätigkeit im Gesundheitsfall erzielen würde. 7.2.1 Nach ständiger Rechtsprechung kann das hypothetische Valideneinkommen Selbständigerwerbender grundsätzlich anhand der IK-Einträge (und einer allfälligen Berücksichtigung der Nominallohnentwicklung) bestimmt werden (Urteil A. des Bundesgerichts vom 12. Januar 2016, 9C_852/2015, E. 3.1 mit Hinweisen). Sowohl der versicherten Person als auch der IV-Stelle steht jedoch der Gegenbeweis offen, dass das tatsächlich erzielte (beitragspflichtige) Einkommen höher respektive tiefer ist als die verabgabten IK-Einkünfte (Urteil A. des Bundesgerichts vom 9. Mai 2016, 9C_658/2015, E. 5.1.1 mit Hinweisen). Laut seinem IK-Auszug hat der Versicherte in den letzten Jahren bei der B.____ GmbH folgende Einkommen erzielt: 2008: Fr. 73‘281.--, 2009: Fr. 60‘000.--, 2010: Fr. 39‘721.--, 2011: Fr. 40‘554.-- und 2012: Fr. 15‘000.-. Im Februar 2013 ist sodann über die Gesellschaft der Konkurs eröffnet worden. 7.2.2 Vorliegend fällt ein Abstellen auf die IK-Eintragungen des Versicherten ausser Betracht. Zum einen weisen die IK-Einkünfte ganz beträchtliche Schwankungen auf, was schon erheblich gegen ihre Verwertbarkeit im vorliegenden Zusammenhang spricht. Zum andern ist zu berücksichtigen, dass der Versicherte bereits seit 2005 von den Auswirkungen seiner Berufskrankheit betroffen war, was sich in den nachfolgenden Jahren - je nach Intensität der Erkrankung in unterschiedlichem Ausmass - nachteilig auf das konkret erzielte Einkommen ausgewirkt haben dürfte. Entgegen der vom Versicherten in seiner Beschwerde - allerdings ohne jegliche Begründung - eventualiter vorgeschlagenen Vorgehensweise ist es vorliegend auch nicht zielführend, den Invaliditätsgrad im ausserordentlichen Bemessungsverfahren (erwerblich gewichteter Betätigungsvergleich) zu ermitteln, denn der Beschwerdeführer übt heute eine andere Tätigkeit aus als in der B.____ GmbH und zudem ist über die genannte Gesellschaft im Februar 2013 der Konkurs eröffnet worden, was zum Dahinfallen der Voraussetzungen für die Ermittlung des erwerbsbezogenen Invaliditätsgrades im ausserordentlichen Verfahren geführt hat (vgl. Urteil G. des Bundesgerichts vom 7. November 2012, 9C_424/2012, E. 5.3 mit Hinweisen). Unter den geschilderten Umständen ist daher der Invaliditätsgrad des Versicherten nach der allgemeinen Methode des Einkommensvergleichs zu ermitteln und das Valideneinkommen ist auf der Grundlage der LSE-Tabellenlöhne zu berechnen, wobei die für die Entlöhnung im Einzelfall gegebenenfalls relevanten persönlichen und beruflichen Faktoren zu berücksichtigen sind (Urteil A. des Bundesgerichts vom 22. August 2016, 9C_361/2016, E. 5.2.2 mit Hinweisen). Die IV-Stelle ist in der angefochtenen Verfügung in dieser Weise vorgegangen, was sich nach dem Gesagten als rechtens erweist. 7.3 Die IV-Stelle ist in ihrer Berechnung gestützt auf die Lohndaten der LSE 2014 zu einem Valideneinkommen des Versicherten von Fr. 89'958.-- gelangt. Dabei ist sie in Anwendung der Tabelle TA1 ("Privater Sektor") vom Durchschnittslohn der Männer im Sektor "Baugewerbe" (Ziff. 41 - 43) im Kompetenzniveau 3 und somit von einem Betrag von Fr. 7‘243.-- ausgegangen. In Berücksichtigung der Nominallohnentwicklung und nach Umrechnung auf die betriebsübliche wöchentliche Arbeitszeit im betreffenden Sektor hat sie das vorstehend erwähnte Valideneinkommen von Fr. 89‘958.-- pro Jahr ermittelt. Die konkrete Berechnung, die vom Versicherten in der vorliegenden Beschwerde nicht beanstandet worden ist, erweist sich als korrekt. Unter diesen Umständen kann an dieser Stelle von weiteren Erörterungen hierzu abgesehen und stattdessen auf die entsprechenden Ausführungen der IV-Stelle in der angefochtenen Verfügung verwiesen werden. 7.4 Der Beschwerdeführer erachtet das von der IV-Stelle ermittelte Valideneinkommen von Fr. 89‘958.-- allerdings als deutlich zu tief. In seiner Beschwerde errechnet er - seinen Angaben zufolge gestützt auf die LSE 2014 und anhand des Durchschnittslohns der Männer im Sektor "Baugewerbe" im "Kompetenzniveau 1 + 2" - ein Invalideneinkommen von Fr. 103‘483.-- und anhand einer Mischrechnung (Durchschnitt aus dem "Kompetenzniveaus 1 + 2" und dem Kompetenzniveau 3) ein solches von Fr. 97‘046.--. Leider lassen sich diese Berechnungen anhand der Tabellenlöhne der LSE 2014 nicht exakt nachvollziehen. Zum einen ist nicht klar, von welchem Kompetenzniveau der Beschwerdeführer effektiv ausgegangen ist, denn bei dem von ihm erwähnten Kompetenzniveau 1 handelt es sich um das niedrigste Niveau ("einfache Tätigkeiten körperlicher oder handwerklicher Art"), das im vorliegenden Zusammenhang klarerweise nicht in Frage kommt. Zum andern würde eine Mischrechnung (Durchschnitt der beiden anspruchsvollsten Kompetenzniveaus 4 + 3) nicht zu einem Betrag von Fr. 103‘483.--, sondern zu einem solchen von Fr. 101‘049.-- ([Fr. 9‘029.-- + Fr. 7‘243.--: 2]: 40 x 41,4) führen. In seiner Replik legt der Beschwerdeführer sodann noch dar, dass gemäss den Einkommenszahlen im "Lohnrechner.ch" 50% der Plattenleger mit Aufsichtsfunktionen im Jahr 2015 ein Jahresgehalt von Fr. 96‘590.-- erzielen würden. Wie es sich mit diesen verschiedenen Einkommen verhält, die für den Beschwerdeführer als mögliche Valideneinkommen in Frage kommen, braucht nun aber nicht weiter geprüft zu werden. Selbst wenn man nämlich vom höchsten der vom Versicherten genannten Beträge, also von einem Valideneinkommen von Fr. 103‘483.--, ausgehen und diesen Betrag dem massgebenden Invalideneinkommen von Fr. 66‘652.-- (vgl. E. 6.7 hiervor) gegenüberstellen würde, so ergäbe dies im Einkommensvergleich einen Invaliditätsgrad von lediglich 35,6% bzw. gerundet von 36%. Somit würde aber auch die für den Beschwerdeführer vorteilhafteste Berechnungsvariante nicht zu einem für einen Rentenanspruch mindestens erforderlichen Invaliditätsgrad von 40% führen. 7.5 Lediglich zur Ergänzung sei noch Folgendes erwähnt: Wie oben ausgeführt (vgl. 7.2.2 hiervor), fällt vorliegend bei der Bemessung des Valideneinkommens des Versicherten ein Abstellen auf dessen IK-Eintragungen ausser Betracht. Zur Vornahme eines "Kontrollvergleichs" dürfen die betreffenden Lohnzahlen aber ohne Weiteres herangezogen werden. Ein solcher zeigt, dass die im IK ausgewiesenen Einkommen, die der Versicherte vorerst als selbständiger Plattenleger und später als Geschäftsführer und Plattenleger in der B.____ GmbH erzielt hat, auch nach entsprechender Anpassung an die zwischenzeitliche Lohnentwicklung allesamt tiefer sind als das von der IV-Stelle ermittelte Valideneinkommen von Fr. 89‘958.--. Dabei ist zu betonen, dass diese Feststellung für sämtliche im IK erfassten Löhne gilt, also auch für diejenigen, die aus den Jahren vor dem erstmaligen Auftreten der Berufskrankheit stammen. Somit sind die IK-Eintragungen aber, auch wenn nicht massgeblich auf sie abgestellt werden kann, immerhin ein erhebliches Indiz dafür, dass auch die Bemessung des Validenlohns, den die IV-Stelle dem Einkommensvergleich zu Grunde gelegt hat, nicht zu Ungunsten des Beschwerdeführers ausgefallen ist.</w:t>
      </w:r>
    </w:p>
    <w:p>
      <w:r>
        <w:rPr>
          <w:b/>
        </w:rPr>
        <w:t>E. 8</w:t>
      </w:r>
    </w:p>
    <w:p>
      <w:r>
        <w:t>Zusammenfassend ist als Ergebnis festzuhalten, dass die IV-Stelle in der angefochtenen Verfügung vom 31. August 2017 einen Rentenanspruch des Versicherten zu Recht abgelehnt hat. Die hiergegen erhobene Beschwerde erweist sich als unbegründet, weshalb sie abgewiesen werden muss.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und bei denen eine Urteilsberatung ohne vorgängige Parteiverhandlung erfolgt, setzt das Gericht die Verfahrenskosten in Berücksichtigung des bundesrechtlichen Kostenrahmens einheitlich auf 800 Franken fest. Nach § 20 Abs. 3 VPO werden die Verfahrenskosten in der Regel der unterliegenden Partei in angemessenem Ausmass auferlegt. Vorliegend ist der Beschwerdeführer unterliegende Partei, weshalb die Verfahrenskosten ihm zu auferlegen sind. 9.2 Die ausserordentlichen Kosten sind dem Prozessausgang entsprechend wettzuschlagen. Demgemäss wird erkannt:: ://: 1. Die Beschwerde wird abgewiesen. 2. Die Verfahrenskosten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